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Angle    </w:t>
      </w:r>
      <w:r>
        <w:t xml:space="preserve">   Area    </w:t>
      </w:r>
      <w:r>
        <w:t xml:space="preserve">   Chord    </w:t>
      </w:r>
      <w:r>
        <w:t xml:space="preserve">   Circle    </w:t>
      </w:r>
      <w:r>
        <w:t xml:space="preserve">   Diameter    </w:t>
      </w:r>
      <w:r>
        <w:t xml:space="preserve">   Equation    </w:t>
      </w:r>
      <w:r>
        <w:t xml:space="preserve">   Exponent    </w:t>
      </w:r>
      <w:r>
        <w:t xml:space="preserve">   Integer    </w:t>
      </w:r>
      <w:r>
        <w:t xml:space="preserve">   Isosceles    </w:t>
      </w:r>
      <w:r>
        <w:t xml:space="preserve">   Line    </w:t>
      </w:r>
      <w:r>
        <w:t xml:space="preserve">   Obtuse    </w:t>
      </w:r>
      <w:r>
        <w:t xml:space="preserve">   Origin    </w:t>
      </w:r>
      <w:r>
        <w:t xml:space="preserve">   Parallel    </w:t>
      </w:r>
      <w:r>
        <w:t xml:space="preserve">   Perimeter    </w:t>
      </w:r>
      <w:r>
        <w:t xml:space="preserve">   Perpendicular    </w:t>
      </w:r>
      <w:r>
        <w:t xml:space="preserve">   Plane    </w:t>
      </w:r>
      <w:r>
        <w:t xml:space="preserve">   Point    </w:t>
      </w:r>
      <w:r>
        <w:t xml:space="preserve">   Polygon    </w:t>
      </w:r>
      <w:r>
        <w:t xml:space="preserve">   Quadrant    </w:t>
      </w:r>
      <w:r>
        <w:t xml:space="preserve">   Slope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2021-10-11T11:56:19Z</dcterms:created>
  <dcterms:modified xsi:type="dcterms:W3CDTF">2021-10-11T11:56:19Z</dcterms:modified>
</cp:coreProperties>
</file>