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friend    </w:t>
      </w:r>
      <w:r>
        <w:t xml:space="preserve">   camp    </w:t>
      </w:r>
      <w:r>
        <w:t xml:space="preserve">   swim    </w:t>
      </w:r>
      <w:r>
        <w:t xml:space="preserve">   fun    </w:t>
      </w:r>
      <w:r>
        <w:t xml:space="preserve">   summer    </w:t>
      </w:r>
      <w:r>
        <w:t xml:space="preserve">   parallel    </w:t>
      </w:r>
      <w:r>
        <w:t xml:space="preserve">   angel    </w:t>
      </w:r>
      <w:r>
        <w:t xml:space="preserve">   angle    </w:t>
      </w:r>
      <w:r>
        <w:t xml:space="preserve">   sum    </w:t>
      </w:r>
      <w:r>
        <w:t xml:space="preserve">   product    </w:t>
      </w:r>
      <w:r>
        <w:t xml:space="preserve">   difference    </w:t>
      </w:r>
      <w:r>
        <w:t xml:space="preserve">   quotient    </w:t>
      </w:r>
      <w:r>
        <w:t xml:space="preserve">   multiply    </w:t>
      </w:r>
      <w:r>
        <w:t xml:space="preserve">   divide    </w:t>
      </w:r>
      <w:r>
        <w:t xml:space="preserve">   subtract    </w:t>
      </w:r>
      <w:r>
        <w:t xml:space="preserve">   add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 </dc:title>
  <dcterms:created xsi:type="dcterms:W3CDTF">2021-10-11T11:56:29Z</dcterms:created>
  <dcterms:modified xsi:type="dcterms:W3CDTF">2021-10-11T11:56:29Z</dcterms:modified>
</cp:coreProperties>
</file>