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Words!!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Problems    </w:t>
      </w:r>
      <w:r>
        <w:t xml:space="preserve">   Math    </w:t>
      </w:r>
      <w:r>
        <w:t xml:space="preserve">   proportions    </w:t>
      </w:r>
      <w:r>
        <w:t xml:space="preserve">   ratios    </w:t>
      </w:r>
      <w:r>
        <w:t xml:space="preserve">   positive numbers    </w:t>
      </w:r>
      <w:r>
        <w:t xml:space="preserve">   one-step equations    </w:t>
      </w:r>
      <w:r>
        <w:t xml:space="preserve">   end point    </w:t>
      </w:r>
      <w:r>
        <w:t xml:space="preserve">   bar graph    </w:t>
      </w:r>
      <w:r>
        <w:t xml:space="preserve">   numbers    </w:t>
      </w:r>
      <w:r>
        <w:t xml:space="preserve">   addition    </w:t>
      </w:r>
      <w:r>
        <w:t xml:space="preserve">   volume    </w:t>
      </w:r>
      <w:r>
        <w:t xml:space="preserve">   cubes    </w:t>
      </w:r>
      <w:r>
        <w:t xml:space="preserve">   function    </w:t>
      </w:r>
      <w:r>
        <w:t xml:space="preserve">   figure    </w:t>
      </w:r>
      <w:r>
        <w:t xml:space="preserve">   area    </w:t>
      </w:r>
      <w:r>
        <w:t xml:space="preserve">   acute triangle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Words!!</dc:title>
  <dcterms:created xsi:type="dcterms:W3CDTF">2021-10-11T11:57:12Z</dcterms:created>
  <dcterms:modified xsi:type="dcterms:W3CDTF">2021-10-11T11:57:12Z</dcterms:modified>
</cp:coreProperties>
</file>