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shape that has 8 sides and 8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4X3=3X4 is called what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shape with 6 angles and 6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a nine sided shape?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shape that has 5 sides and 5 angles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equation that uses the same numbers and same operation, but you change where the parenthesis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two numbers that get multiplied together are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 shape that has 7 sides and 7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shape that has 4 sides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answer of a multiplication problem?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Any shape with ten sides and ten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answer in a division problem.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shaped that has 3 sides and 3 angles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2021-10-11T11:57:06Z</dcterms:created>
  <dcterms:modified xsi:type="dcterms:W3CDTF">2021-10-11T11:57:06Z</dcterms:modified>
</cp:coreProperties>
</file>