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algebra    </w:t>
      </w:r>
      <w:r>
        <w:t xml:space="preserve">   geometry    </w:t>
      </w:r>
      <w:r>
        <w:t xml:space="preserve">   improper    </w:t>
      </w:r>
      <w:r>
        <w:t xml:space="preserve">   half    </w:t>
      </w:r>
      <w:r>
        <w:t xml:space="preserve">   subtract    </w:t>
      </w:r>
      <w:r>
        <w:t xml:space="preserve">   order    </w:t>
      </w:r>
      <w:r>
        <w:t xml:space="preserve">   tens    </w:t>
      </w:r>
      <w:r>
        <w:t xml:space="preserve">   ones    </w:t>
      </w:r>
      <w:r>
        <w:t xml:space="preserve">   value    </w:t>
      </w:r>
      <w:r>
        <w:t xml:space="preserve">   thousandths    </w:t>
      </w:r>
      <w:r>
        <w:t xml:space="preserve">   hundredths    </w:t>
      </w:r>
      <w:r>
        <w:t xml:space="preserve">   tenths    </w:t>
      </w:r>
      <w:r>
        <w:t xml:space="preserve">   mixed    </w:t>
      </w:r>
      <w:r>
        <w:t xml:space="preserve">   simplify    </w:t>
      </w:r>
      <w:r>
        <w:t xml:space="preserve">   numerator    </w:t>
      </w:r>
      <w:r>
        <w:t xml:space="preserve">   denominator    </w:t>
      </w:r>
      <w:r>
        <w:t xml:space="preserve">   divisor    </w:t>
      </w:r>
      <w:r>
        <w:t xml:space="preserve">   quotient    </w:t>
      </w:r>
      <w:r>
        <w:t xml:space="preserve">   dividend    </w:t>
      </w:r>
      <w:r>
        <w:t xml:space="preserve">   multiply    </w:t>
      </w:r>
      <w:r>
        <w:t xml:space="preserve">   add    </w:t>
      </w:r>
      <w:r>
        <w:t xml:space="preserve">   sum    </w:t>
      </w:r>
      <w:r>
        <w:t xml:space="preserve">   fraction    </w:t>
      </w:r>
      <w:r>
        <w:t xml:space="preserve">   decimal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Words</dc:title>
  <dcterms:created xsi:type="dcterms:W3CDTF">2021-10-11T11:57:39Z</dcterms:created>
  <dcterms:modified xsi:type="dcterms:W3CDTF">2021-10-11T11:57:39Z</dcterms:modified>
</cp:coreProperties>
</file>