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numerator    </w:t>
      </w:r>
      <w:r>
        <w:t xml:space="preserve">   denominators    </w:t>
      </w:r>
      <w:r>
        <w:t xml:space="preserve">   decimal    </w:t>
      </w:r>
      <w:r>
        <w:t xml:space="preserve">   compare    </w:t>
      </w:r>
      <w:r>
        <w:t xml:space="preserve">   equal to    </w:t>
      </w:r>
      <w:r>
        <w:t xml:space="preserve">   less than    </w:t>
      </w:r>
      <w:r>
        <w:t xml:space="preserve">   greater than    </w:t>
      </w:r>
      <w:r>
        <w:t xml:space="preserve">   ratio    </w:t>
      </w:r>
      <w:r>
        <w:t xml:space="preserve">   exponent    </w:t>
      </w:r>
      <w:r>
        <w:t xml:space="preserve">   fraction    </w:t>
      </w:r>
      <w:r>
        <w:t xml:space="preserve">   added to    </w:t>
      </w:r>
      <w:r>
        <w:t xml:space="preserve">   combined    </w:t>
      </w:r>
      <w:r>
        <w:t xml:space="preserve">   double    </w:t>
      </w:r>
      <w:r>
        <w:t xml:space="preserve">   difference    </w:t>
      </w:r>
      <w:r>
        <w:t xml:space="preserve">   minus    </w:t>
      </w:r>
      <w:r>
        <w:t xml:space="preserve">   decreased by    </w:t>
      </w:r>
      <w:r>
        <w:t xml:space="preserve">   equal    </w:t>
      </w:r>
      <w:r>
        <w:t xml:space="preserve">   increased by    </w:t>
      </w:r>
      <w:r>
        <w:t xml:space="preserve">   quotient    </w:t>
      </w:r>
      <w:r>
        <w:t xml:space="preserve">   equations    </w:t>
      </w:r>
      <w:r>
        <w:t xml:space="preserve">   product    </w:t>
      </w:r>
      <w:r>
        <w:t xml:space="preserve">   times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2021-10-11T11:57:42Z</dcterms:created>
  <dcterms:modified xsi:type="dcterms:W3CDTF">2021-10-11T11:57:42Z</dcterms:modified>
</cp:coreProperties>
</file>