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diameter    </w:t>
      </w:r>
      <w:r>
        <w:t xml:space="preserve">   equation    </w:t>
      </w:r>
      <w:r>
        <w:t xml:space="preserve">   perpendicular    </w:t>
      </w:r>
      <w:r>
        <w:t xml:space="preserve">   geometry    </w:t>
      </w:r>
      <w:r>
        <w:t xml:space="preserve">   integral    </w:t>
      </w:r>
      <w:r>
        <w:t xml:space="preserve">   infinity    </w:t>
      </w:r>
      <w:r>
        <w:t xml:space="preserve">   proof    </w:t>
      </w:r>
      <w:r>
        <w:t xml:space="preserve">   degrees    </w:t>
      </w:r>
      <w:r>
        <w:t xml:space="preserve">   angle    </w:t>
      </w:r>
      <w:r>
        <w:t xml:space="preserve">   derivative    </w:t>
      </w:r>
      <w:r>
        <w:t xml:space="preserve">   logarithm    </w:t>
      </w:r>
      <w:r>
        <w:t xml:space="preserve">   exponent    </w:t>
      </w:r>
      <w:r>
        <w:t xml:space="preserve">   graph    </w:t>
      </w:r>
      <w:r>
        <w:t xml:space="preserve">   algebra    </w:t>
      </w:r>
      <w:r>
        <w:t xml:space="preserve">   tangent    </w:t>
      </w:r>
      <w:r>
        <w:t xml:space="preserve">   polar    </w:t>
      </w:r>
      <w:r>
        <w:t xml:space="preserve">   multiply    </w:t>
      </w:r>
      <w:r>
        <w:t xml:space="preserve">   quadratic    </w:t>
      </w:r>
      <w:r>
        <w:t xml:space="preserve">   trigonometry    </w:t>
      </w:r>
      <w:r>
        <w:t xml:space="preserve">   calculus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Wordsearch</dc:title>
  <dcterms:created xsi:type="dcterms:W3CDTF">2021-10-11T11:57:00Z</dcterms:created>
  <dcterms:modified xsi:type="dcterms:W3CDTF">2021-10-11T11:57:00Z</dcterms:modified>
</cp:coreProperties>
</file>