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and Redundant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indicate circles, arcs, and other shapes that share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arachnids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mammal that is known for having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with the earliest event and going in order to the latest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enclosed boundary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Affecting 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horses or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government, mainly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and Redundant spelling words</dc:title>
  <dcterms:created xsi:type="dcterms:W3CDTF">2021-10-11T11:52:46Z</dcterms:created>
  <dcterms:modified xsi:type="dcterms:W3CDTF">2021-10-11T11:52:46Z</dcterms:modified>
</cp:coreProperties>
</file>