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and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FACTORS    </w:t>
      </w:r>
      <w:r>
        <w:t xml:space="preserve">   MULTIPLES    </w:t>
      </w:r>
      <w:r>
        <w:t xml:space="preserve">   BITSANDPIECES    </w:t>
      </w:r>
      <w:r>
        <w:t xml:space="preserve">   PEMDAS    </w:t>
      </w:r>
      <w:r>
        <w:t xml:space="preserve">   MIXEDNUMBER    </w:t>
      </w:r>
      <w:r>
        <w:t xml:space="preserve">   COMPARISON    </w:t>
      </w:r>
      <w:r>
        <w:t xml:space="preserve">   RATE    </w:t>
      </w:r>
      <w:r>
        <w:t xml:space="preserve">   RATIO    </w:t>
      </w:r>
      <w:r>
        <w:t xml:space="preserve">   EQUIVALENT    </w:t>
      </w:r>
      <w:r>
        <w:t xml:space="preserve">   FRACTIONS    </w:t>
      </w:r>
      <w:r>
        <w:t xml:space="preserve">   QUOTIENT    </w:t>
      </w:r>
      <w:r>
        <w:t xml:space="preserve">   BLIZZARD    </w:t>
      </w:r>
      <w:r>
        <w:t xml:space="preserve">   FROSTY    </w:t>
      </w:r>
      <w:r>
        <w:t xml:space="preserve">   HANUKKAH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and the Holidays</dc:title>
  <dcterms:created xsi:type="dcterms:W3CDTF">2021-10-11T11:53:54Z</dcterms:created>
  <dcterms:modified xsi:type="dcterms:W3CDTF">2021-10-11T11:53:54Z</dcterms:modified>
</cp:coreProperties>
</file>