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by Ben (decimals and commas are not included)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27≥ 5m+2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lbl-4=0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10x (7xm)=210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(solve for L) 14L ÷ √49=6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51≤54m-3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(99÷11)+(8x88)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64.73 x 49.56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.88x.8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92h+50=284-50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1/2m = m+(-20)+(99÷11)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14 ≤ 8m-2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526725 x 16389406 x 0+10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√256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152W=50w x3+2w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(72x4)+(70,271 ÷(√196))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2247.312+ (-257)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3x -15=21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1745-(- 243)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7-m=7-2m+5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21x2≥ rx10.5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√100x √576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2.2x( √(576)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√625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4(12+3) ≥ 30n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m= 24m -49 = 3m +14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by Ben (decimals and commas are not included)</dc:title>
  <dcterms:created xsi:type="dcterms:W3CDTF">2021-10-11T11:53:05Z</dcterms:created>
  <dcterms:modified xsi:type="dcterms:W3CDTF">2021-10-11T11:53:05Z</dcterms:modified>
</cp:coreProperties>
</file>