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term for the most common number in a set of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amount of money borrowed to buy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middle number of a set of data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average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that represents something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Answer that doesn't represent the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collects their own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P=A(1+i)^N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accumulated amount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another word for present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 certain amount of money you can use per month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borrow money, you usually have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I=Prt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get their data from a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that's decreasing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a mathematical equation that relates two or more variables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2021-10-11T11:52:27Z</dcterms:created>
  <dcterms:modified xsi:type="dcterms:W3CDTF">2021-10-11T11:52:27Z</dcterms:modified>
</cp:coreProperties>
</file>