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is a multiple of each of the fiven denominator for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three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five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or symbol representing a quantity that can 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on the same flat surface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measurements , such as length, width, and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aroud a circle , also known as the perimeter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90 degree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transformation that is illustrated by a shape and its image in a mirror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number that has two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rectangle with four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consisting of a whole number and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eight sided polygon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clues</dc:title>
  <dcterms:created xsi:type="dcterms:W3CDTF">2021-10-11T11:52:28Z</dcterms:created>
  <dcterms:modified xsi:type="dcterms:W3CDTF">2021-10-11T11:52:28Z</dcterms:modified>
</cp:coreProperties>
</file>