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A÷B=B÷A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2x+y-10 when x=4 &amp; y=3 gives you the value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numbers (...,-3,-2,-1,0,1,2,3...,)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A+-A=B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Replacing one symbol with a number, a variable, or another algebraic expression of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number that can be expressed as the quotient or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A+B=B+A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 obtained by dividing one quantity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A(BC)= (AB)C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A×B÷A=1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an expression shorter with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times 1/3 equals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phrase that contains only constants and or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number, variable, or the product of numbers and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 word puzzle </dc:title>
  <dcterms:created xsi:type="dcterms:W3CDTF">2021-10-11T11:53:43Z</dcterms:created>
  <dcterms:modified xsi:type="dcterms:W3CDTF">2021-10-11T11:53:43Z</dcterms:modified>
</cp:coreProperties>
</file>