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Rectangle    </w:t>
      </w:r>
      <w:r>
        <w:t xml:space="preserve">   Transversal    </w:t>
      </w:r>
      <w:r>
        <w:t xml:space="preserve">   Radius    </w:t>
      </w:r>
      <w:r>
        <w:t xml:space="preserve">   Probability    </w:t>
      </w:r>
      <w:r>
        <w:t xml:space="preserve">   Parallelogram    </w:t>
      </w:r>
      <w:r>
        <w:t xml:space="preserve">   factor    </w:t>
      </w:r>
      <w:r>
        <w:t xml:space="preserve">   coordinate    </w:t>
      </w:r>
      <w:r>
        <w:t xml:space="preserve">   polynomial    </w:t>
      </w:r>
      <w:r>
        <w:t xml:space="preserve">   circumference    </w:t>
      </w:r>
      <w:r>
        <w:t xml:space="preserve">   area    </w:t>
      </w:r>
      <w:r>
        <w:t xml:space="preserve">   angle    </w:t>
      </w:r>
      <w:r>
        <w:t xml:space="preserve">   algebra    </w:t>
      </w:r>
      <w:r>
        <w:t xml:space="preserve">   geometry    </w:t>
      </w:r>
      <w:r>
        <w:t xml:space="preserve">   function    </w:t>
      </w:r>
      <w:r>
        <w:t xml:space="preserve">   multiplication    </w:t>
      </w:r>
      <w:r>
        <w:t xml:space="preserve">   fraction    </w:t>
      </w:r>
      <w:r>
        <w:t xml:space="preserve">   cylinder    </w:t>
      </w:r>
      <w:r>
        <w:t xml:space="preserve">   Hypotenuse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crossword</dc:title>
  <dcterms:created xsi:type="dcterms:W3CDTF">2021-10-11T11:54:16Z</dcterms:created>
  <dcterms:modified xsi:type="dcterms:W3CDTF">2021-10-11T11:54:16Z</dcterms:modified>
</cp:coreProperties>
</file>