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shorter method is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numbers joined by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substitute a given number for each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 is described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represented by the numerical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Variable expression separated by addition or subtraction signs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tell what factor is being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expression containing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set of numbers arranged according to a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number in decimal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rational number can be expressed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represents a value of a given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and small numbers can be writing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number of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how many times a number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that have different variable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terms that have identical variable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 as many of the indicated operations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how many equal factor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used with many different types of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 a number that is repeatedly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expressed as a ratio and is not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corresponds to a point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relationship is described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rational and irrational number make up the set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</dc:title>
  <dcterms:created xsi:type="dcterms:W3CDTF">2021-10-11T11:52:20Z</dcterms:created>
  <dcterms:modified xsi:type="dcterms:W3CDTF">2021-10-11T11:52:20Z</dcterms:modified>
</cp:coreProperties>
</file>