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line that intersects two or more coplanar lines in different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part of a line bounded by two points called and points on the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Arcs of a circle that have the same length.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ratio of the vertical change of a line to the horizontal change a line to the horizontal change of the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Parallelogram with four right angles  and four congruent  sides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transformation that moves each point of a figure the same distance and in the same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Ray that divides an angle into two congruent adjacent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The point of Concurrency of the medians of a triangle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trapezoid with congruent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Parallelogram with four congruent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change in the position, size, or orientation of a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parallelogram with four right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transformation in which A figure is flipped over the line, called a line of reflection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Half of a 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part of a circle consisting of two points on the circle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crossword </dc:title>
  <dcterms:created xsi:type="dcterms:W3CDTF">2021-10-11T11:52:30Z</dcterms:created>
  <dcterms:modified xsi:type="dcterms:W3CDTF">2021-10-11T11:52:30Z</dcterms:modified>
</cp:coreProperties>
</file>