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rule/principle frequently expressed in algebraic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where the line intercepts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ratio that compares two quantities measure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between a set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numbers and their reciprocal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in the y-values of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adding something to somethin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plane figure with 3 straight sides and 3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with four straight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Equation of degree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the x-values of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with points plotted to show a possible realationship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Symbolic expression of the fact that the quantities aren't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Equation that has one answer for every y, and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that 2 mathamatical values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Boundry of an area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perform all indicated operations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2021-10-11T11:53:33Z</dcterms:created>
  <dcterms:modified xsi:type="dcterms:W3CDTF">2021-10-11T11:53:33Z</dcterms:modified>
</cp:coreProperties>
</file>