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Complementary, Two angles that equal 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Sample space , The set of all possible outcomes in a probability experiment is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Independent events, If the outcome of one event does not affect the outcome of the other event, the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Theoretical probability ,The __ is based on uniform probability, or what should occur during a probability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when one variable changes at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right 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Experimental probability , The ___ is based on relative frequency ,or what actually occurs during a probability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event , If an event has one outcome or a collection of outcomes ,the event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event , If an event has one outcome or a collection of outcomes ,the event is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Random , Organized lists, tables, and ____ can be used to represent sample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Probability, The ___ of rolling a 1 on a number cube labeled 1-6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2021-10-11T11:53:52Z</dcterms:created>
  <dcterms:modified xsi:type="dcterms:W3CDTF">2021-10-11T11:53:52Z</dcterms:modified>
</cp:coreProperties>
</file>