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fraction in which the numerator (top number) is greater than or equal to the denominator (bottom number). Improper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that can be expressed as the quotient or fraction.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decimal fraction in which a figure or group of figures is repeated indefinitely. Repeating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which when multiplied by x yields the multiplicative identity. Multiplicative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whole number that can be divided evenly by numbers other than 1 or itself. Composite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magnitude of a real number without regard to its sign. Absolute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that, when added to a, yields zero. Additive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whole number that can only be divided by numbers 1 or itself. Prime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decimal that ends. Terminating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is not a fraction.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definitions </dc:title>
  <dcterms:created xsi:type="dcterms:W3CDTF">2021-10-11T11:53:23Z</dcterms:created>
  <dcterms:modified xsi:type="dcterms:W3CDTF">2021-10-11T11:53:23Z</dcterms:modified>
</cp:coreProperties>
</file>