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en 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Dix moins huit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Vingt moins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Dix-huit moins neuf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Vingt divide par quatre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Trois multiplie par quatre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Onze plus cinq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Douze divide par deux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Neuf divide par trois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Vingt moins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Deux multiplie par neuf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Dix-neuf moins six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Quatre plus quatre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Cinq multiplie par trois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Deux plus deux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Seize plus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Cinq plus six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Quatorze moins sept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Sept plus trois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Treize plus neuf moins deux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Dix-sept moins seize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en Francais</dc:title>
  <dcterms:created xsi:type="dcterms:W3CDTF">2021-10-11T11:54:55Z</dcterms:created>
  <dcterms:modified xsi:type="dcterms:W3CDTF">2021-10-11T11:54:55Z</dcterms:modified>
</cp:coreProperties>
</file>