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18+5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90-50+40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57-11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19-7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15-2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74-9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addition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90-70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88-44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18+4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98-78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2021-10-11T11:52:54Z</dcterms:created>
  <dcterms:modified xsi:type="dcterms:W3CDTF">2021-10-11T11:52:54Z</dcterms:modified>
</cp:coreProperties>
</file>