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for Morons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vertices    </w:t>
      </w:r>
      <w:r>
        <w:t xml:space="preserve">   unitcircle    </w:t>
      </w:r>
      <w:r>
        <w:t xml:space="preserve">   trigonometry    </w:t>
      </w:r>
      <w:r>
        <w:t xml:space="preserve">   ellipse    </w:t>
      </w:r>
      <w:r>
        <w:t xml:space="preserve">   gaussian    </w:t>
      </w:r>
      <w:r>
        <w:t xml:space="preserve">   foci    </w:t>
      </w:r>
      <w:r>
        <w:t xml:space="preserve">   cosine    </w:t>
      </w:r>
      <w:r>
        <w:t xml:space="preserve">   rowechelon    </w:t>
      </w:r>
      <w:r>
        <w:t xml:space="preserve">   determinant    </w:t>
      </w:r>
      <w:r>
        <w:t xml:space="preserve">   cryptography    </w:t>
      </w:r>
      <w:r>
        <w:t xml:space="preserve">   sequence    </w:t>
      </w:r>
      <w:r>
        <w:t xml:space="preserve">   permutation    </w:t>
      </w:r>
      <w:r>
        <w:t xml:space="preserve">   matrix    </w:t>
      </w:r>
      <w:r>
        <w:t xml:space="preserve">   hyperbola    </w:t>
      </w:r>
      <w:r>
        <w:t xml:space="preserve">   parametric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for Morons</dc:title>
  <dcterms:created xsi:type="dcterms:W3CDTF">2021-10-11T11:53:19Z</dcterms:created>
  <dcterms:modified xsi:type="dcterms:W3CDTF">2021-10-11T11:53:19Z</dcterms:modified>
</cp:coreProperties>
</file>