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determine how accurate an experimental value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numerical average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approximation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figures communicate how precise measurements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picture of your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that do not fit with the rest of a data set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appears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the greatest value and the least value in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how close a measurement is to the true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displays data that shows how one variable changes in response to another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math to group and organize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close a group of measurements are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number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used to show the amount of something in each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 chart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Science</dc:title>
  <dcterms:created xsi:type="dcterms:W3CDTF">2021-10-11T11:55:25Z</dcterms:created>
  <dcterms:modified xsi:type="dcterms:W3CDTF">2021-10-11T11:55:25Z</dcterms:modified>
</cp:coreProperties>
</file>