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in the Medical Field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relationship between two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the doctor prescribes to aid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every doctor uses to listen to the patients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used to measure a patient's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math that uses the alphabet.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relationship of one thing to another in terms of quantity, size, or number; the ratio.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sharp tool used to inject medicine into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you go during a medical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clothing most nurses wear.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in the Medical Field </dc:title>
  <dcterms:created xsi:type="dcterms:W3CDTF">2021-10-11T11:54:43Z</dcterms:created>
  <dcterms:modified xsi:type="dcterms:W3CDTF">2021-10-11T11:54:43Z</dcterms:modified>
</cp:coreProperties>
</file>