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Everywhere!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divisible    </w:t>
      </w:r>
      <w:r>
        <w:t xml:space="preserve">   area    </w:t>
      </w:r>
      <w:r>
        <w:t xml:space="preserve">   common core    </w:t>
      </w:r>
      <w:r>
        <w:t xml:space="preserve">   coordinate plane    </w:t>
      </w:r>
      <w:r>
        <w:t xml:space="preserve">   division    </w:t>
      </w:r>
      <w:r>
        <w:t xml:space="preserve">   equation    </w:t>
      </w:r>
      <w:r>
        <w:t xml:space="preserve">   expression    </w:t>
      </w:r>
      <w:r>
        <w:t xml:space="preserve">   greater than    </w:t>
      </w:r>
      <w:r>
        <w:t xml:space="preserve">   inequality    </w:t>
      </w:r>
      <w:r>
        <w:t xml:space="preserve">   integer    </w:t>
      </w:r>
      <w:r>
        <w:t xml:space="preserve">   least common multiple    </w:t>
      </w:r>
      <w:r>
        <w:t xml:space="preserve">   less than    </w:t>
      </w:r>
      <w:r>
        <w:t xml:space="preserve">   negative number    </w:t>
      </w:r>
      <w:r>
        <w:t xml:space="preserve">   number line    </w:t>
      </w:r>
      <w:r>
        <w:t xml:space="preserve">   perimeter    </w:t>
      </w:r>
      <w:r>
        <w:t xml:space="preserve">   positive number    </w:t>
      </w:r>
      <w:r>
        <w:t xml:space="preserve">   prealgebra    </w:t>
      </w:r>
      <w:r>
        <w:t xml:space="preserve">   prime factorization    </w:t>
      </w:r>
      <w:r>
        <w:t xml:space="preserve">   probability    </w:t>
      </w:r>
      <w:r>
        <w:t xml:space="preserve">   rectangular prism    </w:t>
      </w:r>
      <w:r>
        <w:t xml:space="preserve">   simplify    </w:t>
      </w:r>
      <w:r>
        <w:t xml:space="preserve">   substitute    </w:t>
      </w:r>
      <w:r>
        <w:t xml:space="preserve">   trapezoid    </w:t>
      </w:r>
      <w:r>
        <w:t xml:space="preserve">   triangle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Everywhere!</dc:title>
  <dcterms:created xsi:type="dcterms:W3CDTF">2021-10-11T11:53:28Z</dcterms:created>
  <dcterms:modified xsi:type="dcterms:W3CDTF">2021-10-11T11:53:28Z</dcterms:modified>
</cp:coreProperties>
</file>