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is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exponent    </w:t>
      </w:r>
      <w:r>
        <w:t xml:space="preserve">   equal    </w:t>
      </w:r>
      <w:r>
        <w:t xml:space="preserve">   equation    </w:t>
      </w:r>
      <w:r>
        <w:t xml:space="preserve">   digit    </w:t>
      </w:r>
      <w:r>
        <w:t xml:space="preserve">   coefficient    </w:t>
      </w:r>
      <w:r>
        <w:t xml:space="preserve">   combination    </w:t>
      </w:r>
      <w:r>
        <w:t xml:space="preserve">   symmetry    </w:t>
      </w:r>
      <w:r>
        <w:t xml:space="preserve">   multiplication    </w:t>
      </w:r>
      <w:r>
        <w:t xml:space="preserve">   division    </w:t>
      </w:r>
      <w:r>
        <w:t xml:space="preserve">   subtraction    </w:t>
      </w:r>
      <w:r>
        <w:t xml:space="preserve">   addition    </w:t>
      </w:r>
      <w:r>
        <w:t xml:space="preserve">   denominator    </w:t>
      </w:r>
      <w:r>
        <w:t xml:space="preserve">   numerator    </w:t>
      </w:r>
      <w:r>
        <w:t xml:space="preserve">   zero    </w:t>
      </w:r>
      <w:r>
        <w:t xml:space="preserve">   variable    </w:t>
      </w:r>
      <w:r>
        <w:t xml:space="preserve">   solution    </w:t>
      </w:r>
      <w:r>
        <w:t xml:space="preserve">   root    </w:t>
      </w:r>
      <w:r>
        <w:t xml:space="preserve">   probability    </w:t>
      </w:r>
      <w:r>
        <w:t xml:space="preserve">   inverse    </w:t>
      </w:r>
      <w:r>
        <w:t xml:space="preserve">   simplify    </w:t>
      </w:r>
      <w:r>
        <w:t xml:space="preserve">   graph    </w:t>
      </w:r>
      <w:r>
        <w:t xml:space="preserve">   reciprocal     </w:t>
      </w:r>
      <w:r>
        <w:t xml:space="preserve">   factor    </w:t>
      </w:r>
      <w:r>
        <w:t xml:space="preserve">   Function    </w:t>
      </w:r>
      <w:r>
        <w:t xml:space="preserve">   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is Fun</dc:title>
  <dcterms:created xsi:type="dcterms:W3CDTF">2021-10-11T11:53:33Z</dcterms:created>
  <dcterms:modified xsi:type="dcterms:W3CDTF">2021-10-11T11:53:33Z</dcterms:modified>
</cp:coreProperties>
</file>