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improperfraction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quotient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reciprocal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mixednumber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is fun!</dc:title>
  <dcterms:created xsi:type="dcterms:W3CDTF">2021-10-11T11:54:05Z</dcterms:created>
  <dcterms:modified xsi:type="dcterms:W3CDTF">2021-10-11T11:54:05Z</dcterms:modified>
</cp:coreProperties>
</file>