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is fun!!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numbers icluding 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you are dividing 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you are dividing in a division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that can be made by dividing 2 integers.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infinite decimal.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number that produces a specified quantity when multiplied by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represents 3.14.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Going from least to greatest.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Negative numbers and positive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bottom number of a 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mathematical expression used to represent a decimal number between 1 and 10 multiplied by 10.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as we normally write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Going from greatest to least.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symbol on the right of a number to show how many times you multiply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symbol on the right of a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symbol representing the square root of a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that is going to be raised to a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number on the top of a fraction.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is fun!!</dc:title>
  <dcterms:created xsi:type="dcterms:W3CDTF">2021-10-11T11:54:26Z</dcterms:created>
  <dcterms:modified xsi:type="dcterms:W3CDTF">2021-10-11T11:54:26Z</dcterms:modified>
</cp:coreProperties>
</file>