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lab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quantity that may change within the context of a mathematical problem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values of the independent variable(s)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can be defined as the root of a polynomial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phrase that can contain ordinary numbers, variables (like x or y) and operators (like add,subtract,multiply, and divide).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number that can be expressed as a quotient or fraction of two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showing the relation between variable quantities, typically of two variables, each measured along one of a pair of axes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cannot be expressed as a ratio between two integers and is not an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contains at least one variable is called an open sentence.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the numbers you are given in value order and find the middle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magnitude of a real number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obtained by equating to zero a sum of a finite number of terms each one of which is a product of positive integral powers (including the zero power) of the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in or a extending nearly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the lowest and highest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lab </dc:title>
  <dcterms:created xsi:type="dcterms:W3CDTF">2021-10-11T11:54:21Z</dcterms:created>
  <dcterms:modified xsi:type="dcterms:W3CDTF">2021-10-11T11:54:21Z</dcterms:modified>
</cp:coreProperties>
</file>