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&amp; more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Starts with an M and ends with a 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we still be 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ate three chicken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used the _____ I found to figure out the answer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Sarah is so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ran 36 ______ around the park.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 the butter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_______ you coming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_________ 5-4 and got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 who are 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my name is Sarah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doctor said I'm only 70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Hello, may ____ use the bathroom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Hello I'm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 flew in and out my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broke my ankle while running my 5 _______ mark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Oh hay, whats 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whats the 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_____ of this square?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miss you so ____ much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are so ____</w:t>
            </w:r>
          </w:p>
        </w:tc>
      </w:tr>
    </w:tbl>
    <w:p>
      <w:pPr>
        <w:pStyle w:val="WordBankSmall"/>
      </w:pPr>
      <w:r>
        <w:t xml:space="preserve">   Pounds    </w:t>
      </w:r>
      <w:r>
        <w:t xml:space="preserve">   miles    </w:t>
      </w:r>
      <w:r>
        <w:t xml:space="preserve">   data    </w:t>
      </w:r>
      <w:r>
        <w:t xml:space="preserve">   area    </w:t>
      </w:r>
      <w:r>
        <w:t xml:space="preserve">   meter    </w:t>
      </w:r>
      <w:r>
        <w:t xml:space="preserve">   are    </w:t>
      </w:r>
      <w:r>
        <w:t xml:space="preserve">   Friends     </w:t>
      </w:r>
      <w:r>
        <w:t xml:space="preserve">   nuggets    </w:t>
      </w:r>
      <w:r>
        <w:t xml:space="preserve">   sum    </w:t>
      </w:r>
      <w:r>
        <w:t xml:space="preserve">   Add    </w:t>
      </w:r>
      <w:r>
        <w:t xml:space="preserve">   Hello    </w:t>
      </w:r>
      <w:r>
        <w:t xml:space="preserve">   cool    </w:t>
      </w:r>
      <w:r>
        <w:t xml:space="preserve">   up    </w:t>
      </w:r>
      <w:r>
        <w:t xml:space="preserve">   very    </w:t>
      </w:r>
      <w:r>
        <w:t xml:space="preserve">   bat    </w:t>
      </w:r>
      <w:r>
        <w:t xml:space="preserve">   you    </w:t>
      </w:r>
      <w:r>
        <w:t xml:space="preserve">   subtracted     </w:t>
      </w:r>
      <w:r>
        <w:t xml:space="preserve">   I    </w:t>
      </w:r>
      <w:r>
        <w:t xml:space="preserve">   Mason    </w:t>
      </w:r>
      <w:r>
        <w:t xml:space="preserve">   Sarah    </w:t>
      </w:r>
      <w:r>
        <w:t xml:space="preserve">   dumb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&amp; more</dc:title>
  <dcterms:created xsi:type="dcterms:W3CDTF">2021-10-11T11:53:00Z</dcterms:created>
  <dcterms:modified xsi:type="dcterms:W3CDTF">2021-10-11T11:53:00Z</dcterms:modified>
</cp:coreProperties>
</file>