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multiplication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 times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times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 times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12 times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 times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 times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 times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 times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 times 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 times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 times 30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 times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times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 times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 times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 times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 times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 times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 times 40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 times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multiplication word </dc:title>
  <dcterms:created xsi:type="dcterms:W3CDTF">2021-10-11T11:54:12Z</dcterms:created>
  <dcterms:modified xsi:type="dcterms:W3CDTF">2021-10-11T11:54:12Z</dcterms:modified>
</cp:coreProperties>
</file>