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Miya    </w:t>
      </w:r>
      <w:r>
        <w:t xml:space="preserve">   Gracie    </w:t>
      </w:r>
      <w:r>
        <w:t xml:space="preserve">   Alex    </w:t>
      </w:r>
      <w:r>
        <w:t xml:space="preserve">   River    </w:t>
      </w:r>
      <w:r>
        <w:t xml:space="preserve">   Gavin    </w:t>
      </w:r>
      <w:r>
        <w:t xml:space="preserve">   Jesus    </w:t>
      </w:r>
      <w:r>
        <w:t xml:space="preserve">   Haley    </w:t>
      </w:r>
      <w:r>
        <w:t xml:space="preserve">   Angel    </w:t>
      </w:r>
      <w:r>
        <w:t xml:space="preserve">   Weldon    </w:t>
      </w:r>
      <w:r>
        <w:t xml:space="preserve">   Amber    </w:t>
      </w:r>
      <w:r>
        <w:t xml:space="preserve">   Rylee    </w:t>
      </w:r>
      <w:r>
        <w:t xml:space="preserve">   Summer    </w:t>
      </w:r>
      <w:r>
        <w:t xml:space="preserve">   Journey    </w:t>
      </w:r>
      <w:r>
        <w:t xml:space="preserve">   Donald    </w:t>
      </w:r>
      <w:r>
        <w:t xml:space="preserve">   hours per week    </w:t>
      </w:r>
      <w:r>
        <w:t xml:space="preserve">   fast food    </w:t>
      </w:r>
      <w:r>
        <w:t xml:space="preserve">   monthly    </w:t>
      </w:r>
      <w:r>
        <w:t xml:space="preserve">   weekly    </w:t>
      </w:r>
      <w:r>
        <w:t xml:space="preserve">   bi weekly    </w:t>
      </w:r>
      <w:r>
        <w:t xml:space="preserve">   uniforms    </w:t>
      </w:r>
      <w:r>
        <w:t xml:space="preserve">   pay stub    </w:t>
      </w:r>
      <w:r>
        <w:t xml:space="preserve">   time clock    </w:t>
      </w:r>
      <w:r>
        <w:t xml:space="preserve">   savings    </w:t>
      </w:r>
      <w:r>
        <w:t xml:space="preserve">   taxes    </w:t>
      </w:r>
      <w:r>
        <w:t xml:space="preserve">   food    </w:t>
      </w:r>
      <w:r>
        <w:t xml:space="preserve">   gas    </w:t>
      </w:r>
      <w:r>
        <w:t xml:space="preserve">   work schedule    </w:t>
      </w:r>
      <w:r>
        <w:t xml:space="preserve">   pay period    </w:t>
      </w:r>
      <w:r>
        <w:t xml:space="preserve">   salary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of Finance</dc:title>
  <dcterms:created xsi:type="dcterms:W3CDTF">2021-10-11T11:55:22Z</dcterms:created>
  <dcterms:modified xsi:type="dcterms:W3CDTF">2021-10-11T11:55:22Z</dcterms:modified>
</cp:coreProperties>
</file>