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operation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rise    </w:t>
      </w:r>
      <w:r>
        <w:t xml:space="preserve">   cooler    </w:t>
      </w:r>
      <w:r>
        <w:t xml:space="preserve">   warmer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zero    </w:t>
      </w:r>
      <w:r>
        <w:t xml:space="preserve">   decrease    </w:t>
      </w:r>
      <w:r>
        <w:t xml:space="preserve">   increase    </w:t>
      </w:r>
      <w:r>
        <w:t xml:space="preserve">   Above sea level    </w:t>
      </w:r>
      <w:r>
        <w:t xml:space="preserve">   Below sea level    </w:t>
      </w:r>
      <w:r>
        <w:t xml:space="preserve">   At sea level    </w:t>
      </w:r>
      <w:r>
        <w:t xml:space="preserve">   Freezing point of water    </w:t>
      </w:r>
      <w:r>
        <w:t xml:space="preserve">   received    </w:t>
      </w:r>
      <w:r>
        <w:t xml:space="preserve">   right    </w:t>
      </w:r>
      <w:r>
        <w:t xml:space="preserve">   left    </w:t>
      </w:r>
      <w:r>
        <w:t xml:space="preserve">   down    </w:t>
      </w:r>
      <w:r>
        <w:t xml:space="preserve">   up    </w:t>
      </w:r>
      <w:r>
        <w:t xml:space="preserve">   lost    </w:t>
      </w:r>
      <w:r>
        <w:t xml:space="preserve">   sun    </w:t>
      </w:r>
      <w:r>
        <w:t xml:space="preserve">   earned    </w:t>
      </w:r>
      <w:r>
        <w:t xml:space="preserve">   loses    </w:t>
      </w:r>
      <w:r>
        <w:t xml:space="preserve">   fee    </w:t>
      </w:r>
      <w:r>
        <w:t xml:space="preserve">   receive    </w:t>
      </w:r>
      <w:r>
        <w:t xml:space="preserve">   owe    </w:t>
      </w:r>
      <w:r>
        <w:t xml:space="preserve">   Above zero    </w:t>
      </w:r>
      <w:r>
        <w:t xml:space="preserve">   Below zero    </w:t>
      </w:r>
      <w:r>
        <w:t xml:space="preserve">   charge    </w:t>
      </w:r>
      <w:r>
        <w:t xml:space="preserve">   debit    </w:t>
      </w:r>
      <w:r>
        <w:t xml:space="preserve">   credit    </w:t>
      </w:r>
      <w:r>
        <w:t xml:space="preserve">   deposit    </w:t>
      </w:r>
      <w:r>
        <w:t xml:space="preserve">   loss    </w:t>
      </w:r>
      <w:r>
        <w:t xml:space="preserve">   Gain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operation words</dc:title>
  <dcterms:created xsi:type="dcterms:W3CDTF">2021-10-11T11:55:15Z</dcterms:created>
  <dcterms:modified xsi:type="dcterms:W3CDTF">2021-10-11T11:55:15Z</dcterms:modified>
</cp:coreProperties>
</file>