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Semicircle    </w:t>
      </w:r>
      <w:r>
        <w:t xml:space="preserve">   Curvilinear triangle    </w:t>
      </w:r>
      <w:r>
        <w:t xml:space="preserve">   Arrow    </w:t>
      </w:r>
      <w:r>
        <w:t xml:space="preserve">   Crescent    </w:t>
      </w:r>
      <w:r>
        <w:t xml:space="preserve">   Cross    </w:t>
      </w:r>
      <w:r>
        <w:t xml:space="preserve">   Quatrefoil    </w:t>
      </w:r>
      <w:r>
        <w:t xml:space="preserve">   Heart    </w:t>
      </w:r>
      <w:r>
        <w:t xml:space="preserve">   Hextagon    </w:t>
      </w:r>
      <w:r>
        <w:t xml:space="preserve">   Ellipse    </w:t>
      </w:r>
      <w:r>
        <w:t xml:space="preserve">   Polygon    </w:t>
      </w:r>
      <w:r>
        <w:t xml:space="preserve">   Star    </w:t>
      </w:r>
      <w:r>
        <w:t xml:space="preserve">   Diamond    </w:t>
      </w:r>
      <w:r>
        <w:t xml:space="preserve">   Pentagon    </w:t>
      </w:r>
      <w:r>
        <w:t xml:space="preserve">   Trapezium    </w:t>
      </w:r>
      <w:r>
        <w:t xml:space="preserve">   Parallelogram    </w:t>
      </w:r>
      <w:r>
        <w:t xml:space="preserve">   Hexagon    </w:t>
      </w:r>
      <w:r>
        <w:t xml:space="preserve">   Trapezoid    </w:t>
      </w:r>
      <w:r>
        <w:t xml:space="preserve">   Flat    </w:t>
      </w:r>
      <w:r>
        <w:t xml:space="preserve">   Rectangular    </w:t>
      </w:r>
      <w:r>
        <w:t xml:space="preserve">   Circle    </w:t>
      </w:r>
      <w:r>
        <w:t xml:space="preserve">   Octagon    </w:t>
      </w:r>
      <w:r>
        <w:t xml:space="preserve">   SPhere    </w:t>
      </w:r>
      <w:r>
        <w:t xml:space="preserve">   Triangular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outside</dc:title>
  <dcterms:created xsi:type="dcterms:W3CDTF">2021-10-11T11:54:50Z</dcterms:created>
  <dcterms:modified xsi:type="dcterms:W3CDTF">2021-10-11T11:54:50Z</dcterms:modified>
</cp:coreProperties>
</file>