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placemat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Coordinate    </w:t>
      </w:r>
      <w:r>
        <w:t xml:space="preserve">   Congruent segments    </w:t>
      </w:r>
      <w:r>
        <w:t xml:space="preserve">   Postualte    </w:t>
      </w:r>
      <w:r>
        <w:t xml:space="preserve">   Coplanar    </w:t>
      </w:r>
      <w:r>
        <w:t xml:space="preserve">   Collinear    </w:t>
      </w:r>
      <w:r>
        <w:t xml:space="preserve">   Plane    </w:t>
      </w:r>
      <w:r>
        <w:t xml:space="preserve">   Point    </w:t>
      </w:r>
      <w:r>
        <w:t xml:space="preserve">   Opposite rays    </w:t>
      </w:r>
      <w:r>
        <w:t xml:space="preserve">   Endpoint    </w:t>
      </w:r>
      <w:r>
        <w:t xml:space="preserve">   Line    </w:t>
      </w:r>
      <w:r>
        <w:t xml:space="preserve">   Segment    </w:t>
      </w:r>
      <w:r>
        <w:t xml:space="preserve">   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placemat</dc:title>
  <dcterms:created xsi:type="dcterms:W3CDTF">2021-10-11T11:55:13Z</dcterms:created>
  <dcterms:modified xsi:type="dcterms:W3CDTF">2021-10-11T11:55:13Z</dcterms:modified>
</cp:coreProperties>
</file>