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project By Austin Cebula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in which one angle is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4-sided flat shape with straight sides where all interior angles are right angles (90°)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below the line in a common fraction; a divisor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either of two angles whose sum is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above the line in a common fraction showing how many of the parts indicated by the denominator are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arranged in or extending along a straight or nearly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of 90°, as in a corner of a square or at the intersection of two perpendicular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branch of math that focuses on the measurement and relationship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mathematical operation performed on a pair of numbers in order to derive a third number called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is the locus of all points equidistant from a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a polygon with three edges and three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common name for a course in middle school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a method used for dividing large numbers into groups or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 figure with eight straight sides and eight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without rotating, resizing or anything else, just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a specified amount in or for every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either of two angles whose sum is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geometrical figure that is perfectly round, 3-dimensional and circular - like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circumstance, fact, or influence that contributes to a result or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possible outcomes resulting from a particular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transformation in which a geometric figure is reflected across a line, creating 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transformation in which a geometric figure is reflected across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relationship between two numbers indicating how many times the first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away (a number or amount) from another to calculate the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plane figure with four equal straight sides and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or involving several parts, elements, or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part of mathematics in which letters and other general symbols are used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the figure formed by two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quadrilateral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something else so as to increase the size, number, or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project By Austin Cebula</dc:title>
  <dcterms:created xsi:type="dcterms:W3CDTF">2021-10-11T11:55:27Z</dcterms:created>
  <dcterms:modified xsi:type="dcterms:W3CDTF">2021-10-11T11:55:27Z</dcterms:modified>
</cp:coreProperties>
</file>