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multiplication    </w:t>
      </w:r>
      <w:r>
        <w:t xml:space="preserve">   subtraction    </w:t>
      </w:r>
      <w:r>
        <w:t xml:space="preserve">   addiction    </w:t>
      </w:r>
      <w:r>
        <w:t xml:space="preserve">   mathematical    </w:t>
      </w:r>
      <w:r>
        <w:t xml:space="preserve">   variables    </w:t>
      </w:r>
      <w:r>
        <w:t xml:space="preserve">   clockwise    </w:t>
      </w:r>
      <w:r>
        <w:t xml:space="preserve">   mapping    </w:t>
      </w:r>
      <w:r>
        <w:t xml:space="preserve">   graphing    </w:t>
      </w:r>
      <w:r>
        <w:t xml:space="preserve">   Absolute Value    </w:t>
      </w:r>
      <w:r>
        <w:t xml:space="preserve">   determine    </w:t>
      </w:r>
      <w:r>
        <w:t xml:space="preserve">   function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puzzel</dc:title>
  <dcterms:created xsi:type="dcterms:W3CDTF">2021-10-11T11:55:18Z</dcterms:created>
  <dcterms:modified xsi:type="dcterms:W3CDTF">2021-10-11T11:55:18Z</dcterms:modified>
</cp:coreProperties>
</file>