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-6-x=2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k/6=8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32=2a+8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-3x=45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y+9=15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-2x+7=19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x/-2=4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-3x/5=7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2n=18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x-4=20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puzzle</dc:title>
  <dcterms:created xsi:type="dcterms:W3CDTF">2021-10-11T11:54:17Z</dcterms:created>
  <dcterms:modified xsi:type="dcterms:W3CDTF">2021-10-11T11:54:17Z</dcterms:modified>
</cp:coreProperties>
</file>