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puzzle choice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Pemdas helps you remember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repeated number in a range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space between two lines and is measured in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represented by about 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line going from one edge of a circle to the other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other edge of a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line from the middle of a circle up to the 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an angle of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lines are straight and keep the same distance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flip the numerator and the denominator its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it when two lines touch and cross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usually put as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out of a hundred.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point of two lines that form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the middle of a range of values.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puzzle choice 8</dc:title>
  <dcterms:created xsi:type="dcterms:W3CDTF">2021-10-11T11:55:45Z</dcterms:created>
  <dcterms:modified xsi:type="dcterms:W3CDTF">2021-10-11T11:55:45Z</dcterms:modified>
</cp:coreProperties>
</file>