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related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divides the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ordered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names a part of a whole or a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 one or more digits to the right of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are easy to compute with mentally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left over when a number cannot be divided equally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results from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Algebraic or numerical sentence that shows that two quantities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 number that is close to an exact amount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related spelling words</dc:title>
  <dcterms:created xsi:type="dcterms:W3CDTF">2021-10-12T20:26:49Z</dcterms:created>
  <dcterms:modified xsi:type="dcterms:W3CDTF">2021-10-12T20:26:49Z</dcterms:modified>
</cp:coreProperties>
</file>