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scramble</w:t>
      </w:r>
    </w:p>
    <w:p>
      <w:pPr>
        <w:pStyle w:val="Questions"/>
      </w:pPr>
      <w:r>
        <w:t xml:space="preserve">1. MLAIECD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LBAGEAR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ROTOEIGRTNYM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TAHYGLMOR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FINTNOSCU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PHRAG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TAGREILN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RHOTEEM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TENCELARG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XEERTV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IINMOALTUPICLT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IADNMO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UEIQTOTN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CRACIEORLP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CUBCI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scramble</dc:title>
  <dcterms:created xsi:type="dcterms:W3CDTF">2021-10-12T20:39:03Z</dcterms:created>
  <dcterms:modified xsi:type="dcterms:W3CDTF">2021-10-12T20:39:03Z</dcterms:modified>
</cp:coreProperties>
</file>