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seconds in 2 minutes times days in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days in a regular year plus months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 X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days in one year times the number of weeks in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 X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eleven to the power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years in a decade times the number of years in a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months in a year times the number of seconds in five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25.7 X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14.2 X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days in two weeks times the number of hours in two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 to the power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16.7 + 84.3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days in 6 weeks times hours in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400.6- 129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85 + 20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search</dc:title>
  <dcterms:created xsi:type="dcterms:W3CDTF">2021-10-12T20:25:36Z</dcterms:created>
  <dcterms:modified xsi:type="dcterms:W3CDTF">2021-10-12T20:25:36Z</dcterms:modified>
</cp:coreProperties>
</file>