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stem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prefix means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affix means Resembling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prefix means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prefix means Away, Of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prefix means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affix means Without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prefix means Two or Twice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prefix means Half Of, Partly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prefix means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prefix means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prefix means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prefix means the Opposite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stem words</dc:title>
  <dcterms:created xsi:type="dcterms:W3CDTF">2021-10-11T11:55:47Z</dcterms:created>
  <dcterms:modified xsi:type="dcterms:W3CDTF">2021-10-11T11:55:47Z</dcterms:modified>
</cp:coreProperties>
</file>