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plus    </w:t>
      </w:r>
      <w:r>
        <w:t xml:space="preserve">   minus    </w:t>
      </w:r>
      <w:r>
        <w:t xml:space="preserve">   difference    </w:t>
      </w:r>
      <w:r>
        <w:t xml:space="preserve">   sum    </w:t>
      </w:r>
      <w:r>
        <w:t xml:space="preserve">   denominator    </w:t>
      </w:r>
      <w:r>
        <w:t xml:space="preserve">   numerator    </w:t>
      </w:r>
      <w:r>
        <w:t xml:space="preserve">   quotient    </w:t>
      </w:r>
      <w:r>
        <w:t xml:space="preserve">   dividend    </w:t>
      </w:r>
      <w:r>
        <w:t xml:space="preserve">   divisor    </w:t>
      </w:r>
      <w:r>
        <w:t xml:space="preserve">   product    </w:t>
      </w:r>
      <w:r>
        <w:t xml:space="preserve">   factor    </w:t>
      </w:r>
      <w:r>
        <w:t xml:space="preserve">   minuend    </w:t>
      </w:r>
      <w:r>
        <w:t xml:space="preserve">   addend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2021-10-11T11:55:48Z</dcterms:created>
  <dcterms:modified xsi:type="dcterms:W3CDTF">2021-10-11T11:55:48Z</dcterms:modified>
</cp:coreProperties>
</file>