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Calculate    </w:t>
      </w:r>
      <w:r>
        <w:t xml:space="preserve">   coordinates    </w:t>
      </w:r>
      <w:r>
        <w:t xml:space="preserve">   Dependent variable    </w:t>
      </w:r>
      <w:r>
        <w:t xml:space="preserve">   Function    </w:t>
      </w:r>
      <w:r>
        <w:t xml:space="preserve">   graph    </w:t>
      </w:r>
      <w:r>
        <w:t xml:space="preserve">   Independent variable    </w:t>
      </w:r>
      <w:r>
        <w:t xml:space="preserve">   Input    </w:t>
      </w:r>
      <w:r>
        <w:t xml:space="preserve">   line    </w:t>
      </w:r>
      <w:r>
        <w:t xml:space="preserve">   Negative    </w:t>
      </w:r>
      <w:r>
        <w:t xml:space="preserve">   Origin    </w:t>
      </w:r>
      <w:r>
        <w:t xml:space="preserve">   Output    </w:t>
      </w:r>
      <w:r>
        <w:t xml:space="preserve">   Point    </w:t>
      </w:r>
      <w:r>
        <w:t xml:space="preserve">   Positive    </w:t>
      </w:r>
      <w:r>
        <w:t xml:space="preserve">   Quadrants    </w:t>
      </w:r>
      <w:r>
        <w:t xml:space="preserve">   Slope    </w:t>
      </w:r>
      <w:r>
        <w:t xml:space="preserve">   table    </w:t>
      </w:r>
      <w:r>
        <w:t xml:space="preserve">   Variable    </w:t>
      </w:r>
      <w:r>
        <w:t xml:space="preserve">   X axis    </w:t>
      </w:r>
      <w:r>
        <w:t xml:space="preserve">   Y axis    </w:t>
      </w:r>
      <w:r>
        <w:t xml:space="preserve">   Y 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2021-10-11T11:54:47Z</dcterms:created>
  <dcterms:modified xsi:type="dcterms:W3CDTF">2021-10-11T11:54:47Z</dcterms:modified>
</cp:coreProperties>
</file>