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reference angle is always the smallest angle that you can make from the terminal side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right triangle, the tangent of an angle is the length of the opposite side divided by the length of the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vertex is at the origin and the initial side is on the positive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for which every element of the range of the function corresponds to exactly one element of the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Linear velocity, v, is equal to the length of the arc subtended by the angle of rotation divided by time: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Angular velocity, w, is equal to the measure, in radians, of the angle of rotation divided by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the inverses of the sine, cosine, tangent, cotangent, secant, and cosecant functions, and are used to obtain an angle from any of the angle's trigonometric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Coterminal angles are angles formed by different rotations but with the same initial and terminal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reciprocal of the sine of an angle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right triangle, the ratio of the length of the side opposite an acute angle to the length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trigonometry, an angle consists of a fixed ray,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rotating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central angle of a circle which subtends an arc equal to the length of the radius of the circle has a measure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circle of radius one centered at the origin (0, 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straight line drawn from the center through one end of a circular arc and intersecting the tangent to the other end of the arc.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2021-10-11T11:55:03Z</dcterms:created>
  <dcterms:modified xsi:type="dcterms:W3CDTF">2021-10-11T11:55:03Z</dcterms:modified>
</cp:coreProperties>
</file>