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perpendicular line    </w:t>
      </w:r>
      <w:r>
        <w:t xml:space="preserve">   intersecting lines    </w:t>
      </w:r>
      <w:r>
        <w:t xml:space="preserve">   symmetry    </w:t>
      </w:r>
      <w:r>
        <w:t xml:space="preserve">   subtraction    </w:t>
      </w:r>
      <w:r>
        <w:t xml:space="preserve">   addition    </w:t>
      </w:r>
      <w:r>
        <w:t xml:space="preserve">   division    </w:t>
      </w:r>
      <w:r>
        <w:t xml:space="preserve">   multiplication    </w:t>
      </w:r>
      <w:r>
        <w:t xml:space="preserve">   dot plot    </w:t>
      </w:r>
      <w:r>
        <w:t xml:space="preserve">   stem and leaf    </w:t>
      </w:r>
      <w:r>
        <w:t xml:space="preserve">   protractor    </w:t>
      </w:r>
      <w:r>
        <w:t xml:space="preserve">   measurement    </w:t>
      </w:r>
      <w:r>
        <w:t xml:space="preserve">   decimal    </w:t>
      </w:r>
      <w:r>
        <w:t xml:space="preserve">   place value    </w:t>
      </w:r>
      <w:r>
        <w:t xml:space="preserve">   fraction    </w:t>
      </w:r>
      <w:r>
        <w:t xml:space="preserve">   area    </w:t>
      </w:r>
      <w:r>
        <w:t xml:space="preserve">   perimeter    </w:t>
      </w:r>
      <w:r>
        <w:t xml:space="preserve">   obtuse    </w:t>
      </w:r>
      <w:r>
        <w:t xml:space="preserve">   right    </w:t>
      </w:r>
      <w:r>
        <w:t xml:space="preserve">   acute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2021-10-11T11:55:13Z</dcterms:created>
  <dcterms:modified xsi:type="dcterms:W3CDTF">2021-10-11T11:55:13Z</dcterms:modified>
</cp:coreProperties>
</file>