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Squares    </w:t>
      </w:r>
      <w:r>
        <w:t xml:space="preserve">   simplify    </w:t>
      </w:r>
      <w:r>
        <w:t xml:space="preserve">   rate    </w:t>
      </w:r>
      <w:r>
        <w:t xml:space="preserve">   perseverance    </w:t>
      </w:r>
      <w:r>
        <w:t xml:space="preserve">   multiple    </w:t>
      </w:r>
      <w:r>
        <w:t xml:space="preserve">   graph    </w:t>
      </w:r>
      <w:r>
        <w:t xml:space="preserve">   expression    </w:t>
      </w:r>
      <w:r>
        <w:t xml:space="preserve">   dimensional    </w:t>
      </w:r>
      <w:r>
        <w:t xml:space="preserve">   unit    </w:t>
      </w:r>
      <w:r>
        <w:t xml:space="preserve">   solve    </w:t>
      </w:r>
      <w:r>
        <w:t xml:space="preserve">   roots    </w:t>
      </w:r>
      <w:r>
        <w:t xml:space="preserve">   radical    </w:t>
      </w:r>
      <w:r>
        <w:t xml:space="preserve">   percent    </w:t>
      </w:r>
      <w:r>
        <w:t xml:space="preserve">   linear    </w:t>
      </w:r>
      <w:r>
        <w:t xml:space="preserve">   fraction    </w:t>
      </w:r>
      <w:r>
        <w:t xml:space="preserve">   equation    </w:t>
      </w:r>
      <w:r>
        <w:t xml:space="preserve">   decimal    </w:t>
      </w:r>
      <w:r>
        <w:t xml:space="preserve">   subtract    </w:t>
      </w:r>
      <w:r>
        <w:t xml:space="preserve">   rational    </w:t>
      </w:r>
      <w:r>
        <w:t xml:space="preserve">   proportional    </w:t>
      </w:r>
      <w:r>
        <w:t xml:space="preserve">   multiply    </w:t>
      </w:r>
      <w:r>
        <w:t xml:space="preserve">   line    </w:t>
      </w:r>
      <w:r>
        <w:t xml:space="preserve">   factor    </w:t>
      </w:r>
      <w:r>
        <w:t xml:space="preserve">   divide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2021-10-11T11:55:28Z</dcterms:created>
  <dcterms:modified xsi:type="dcterms:W3CDTF">2021-10-11T11:55:28Z</dcterms:modified>
</cp:coreProperties>
</file>