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unscramble </w:t>
      </w:r>
    </w:p>
    <w:p>
      <w:pPr>
        <w:pStyle w:val="Questions"/>
      </w:pPr>
      <w:r>
        <w:t xml:space="preserve">1. MCERIECRCFNEU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BUCE OROT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NCCSSOTESI-RO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MLCEIDA NOOTAINT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DRMTEAEI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TENXEOPN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RAIAOIRLNT BRUMNE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NNO GRMATTNIINE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NON TGPENAIER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NNO FCPERTE RUSQEA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PI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12. PELNA ONITCES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RDIYMAP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CAIADLR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TARAINLO BRMENU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TNAEIERPG LIEDMAC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EERNTEDP BRA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UEQSAR OROT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NGMTITREANI IMDLEAC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VEUOML 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unscramble </dc:title>
  <dcterms:created xsi:type="dcterms:W3CDTF">2021-10-11T11:55:46Z</dcterms:created>
  <dcterms:modified xsi:type="dcterms:W3CDTF">2021-10-11T11:55:46Z</dcterms:modified>
</cp:coreProperties>
</file>