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whose value depends upon an independant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the x coordinate of a point where a line, curve, or surface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way of writing the the equation of a line slope and y-intercept are immediately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dependant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line in a plane containing the x axis and the y axis is generally represented by the letter m and is defined as the change in the y coordinate between two distinct points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any function that graphs to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flat coordinate plane,  there are two axes ,the origin is the point where they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 a function is any relationship between inputs and outputs In which each input leads to exactly one output ,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quantitative relationship between two amounts showing the number of times one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difference between the highest and lowest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 a comparison of two different quantities when they are combined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variable that represents a quantity that is being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visual way to determine if a  curve is a graph of a function or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variables in which one is a constant multiple of the other . I'm particular, when one variable changes the other changes in proportion to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secondary or vertical axis of a system of coordinates, points along which have a value of zero for all other coordinates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the equation is written as (y=mx+b) the slope is the number “m” that is multiplied on the x , and “b” is the y- intercept, where the line crosses over the y-axis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set of inputs which the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a function that is not a linear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mathematical method of performing a calculation or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between two variables that gives a straight  line when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name we give to a statement where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relationship between any set of inputs and permissible outputs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collection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between a change in one variable relative to a corresponding change 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 per liter, kilogram, pound, etc. Divide the cost by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able to write the equation a line in standard form, the standard form of a line is in the form (ax+by=c) where A is a positive integer ,and B, and C, are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principal or horizontal axis of a system of coordinates, points along which have a value of zero for all other coordinates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vocab#2</dc:title>
  <dcterms:created xsi:type="dcterms:W3CDTF">2021-10-11T11:55:12Z</dcterms:created>
  <dcterms:modified xsi:type="dcterms:W3CDTF">2021-10-11T11:55:12Z</dcterms:modified>
</cp:coreProperties>
</file>